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Мельника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18810586240717076216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</w:t>
      </w:r>
      <w:r>
        <w:rPr>
          <w:rFonts w:ascii="Times New Roman" w:eastAsia="Times New Roman" w:hAnsi="Times New Roman" w:cs="Times New Roman"/>
          <w:sz w:val="28"/>
          <w:szCs w:val="28"/>
        </w:rPr>
        <w:t>108862509</w:t>
      </w:r>
      <w:r>
        <w:rPr>
          <w:rFonts w:ascii="Times New Roman" w:eastAsia="Times New Roman" w:hAnsi="Times New Roman" w:cs="Times New Roman"/>
          <w:sz w:val="28"/>
          <w:szCs w:val="28"/>
        </w:rPr>
        <w:t>20044876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18810586240717076216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18810586240717076216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28.07.2024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26.09.2024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Мельника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0412365400805006212520119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93157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64E2-10C4-4C29-93A0-50E2C7B577F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